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up! cross 1.0 T. Flex 12V 5p Flex 4 portas</w:t>
      </w:r>
    </w:p>
    <w:p>
      <w:r>
        <w:t>Ano: 2014/2015</w:t>
      </w:r>
    </w:p>
    <w:p>
      <w:r>
        <w:t>KM: 141218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R$ 48890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