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Hyundai Creta Pulse 1.6 16V Flex Mec. Flex 4 portas</w:t>
      </w:r>
    </w:p>
    <w:p>
      <w:r>
        <w:t>Ano: 2017/2018</w:t>
      </w:r>
    </w:p>
    <w:p>
      <w:r>
        <w:t>KM: 98659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R$ 79890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