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T-Cross Hig. 250 TSI 1.4 Flex 16V 5p Aut Flex 4 portas</w:t>
      </w:r>
    </w:p>
    <w:p>
      <w:r>
        <w:t>Ano: 2024/2025</w:t>
      </w:r>
    </w:p>
    <w:p>
      <w:r>
        <w:t>KM: 33949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R$ 151890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