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Fiat Toro Volcano 2.0 16V 4x4 TB Diesel Aut. Diesel 4 portas</w:t>
      </w:r>
    </w:p>
    <w:p>
      <w:r>
        <w:t>Ano: 2017/2018</w:t>
      </w:r>
    </w:p>
    <w:p>
      <w:r>
        <w:t>KM: 129465</w:t>
      </w:r>
    </w:p>
    <w:p>
      <w:r>
        <w:t>Cambio: Automatico</w:t>
      </w:r>
    </w:p>
    <w:p>
      <w:r>
        <w:t>Combustivel: Diesel</w:t>
      </w:r>
    </w:p>
    <w:p>
      <w:r>
        <w:t xml:space="preserve">Cor: </w:t>
      </w:r>
    </w:p>
    <w:p>
      <w:r>
        <w:t>Preco: R$ 98890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