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Strada Volcano 1.3 Flex 8V CD Flex 4 portas</w:t>
      </w:r>
    </w:p>
    <w:p>
      <w:r>
        <w:t>Ano: 2023/2023</w:t>
      </w:r>
    </w:p>
    <w:p>
      <w:r>
        <w:t>KM: 85698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R$ 109890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