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Honda Civic Sedan LXS 1.8/1.8 Flex 16V Aut. 4p Flex 4 portas</w:t>
      </w:r>
    </w:p>
    <w:p>
      <w:r>
        <w:t>Ano: 2015/2016</w:t>
      </w:r>
    </w:p>
    <w:p>
      <w:r>
        <w:t>KM: 132592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R$ 74890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