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BMW 320iA 2.0 TB M Sport A.Flex/M.Sport 4p Flex 4 portas</w:t>
      </w:r>
    </w:p>
    <w:p>
      <w:r>
        <w:t>Ano: 2018/2018</w:t>
      </w:r>
    </w:p>
    <w:p>
      <w:r>
        <w:t>KM: 84681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R$ 129890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