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BMW X1 SDRIVE 20i 2.0/2.0 TB Acti.Flex Aut. Flex 4 portas</w:t>
      </w:r>
    </w:p>
    <w:p>
      <w:r>
        <w:t>Ano: 2019/2020</w:t>
      </w:r>
    </w:p>
    <w:p>
      <w:r>
        <w:t>KM: 65362</w:t>
      </w:r>
    </w:p>
    <w:p>
      <w:r>
        <w:t>Cambio: Automatico</w:t>
      </w:r>
    </w:p>
    <w:p>
      <w:r>
        <w:t>Combustivel: Flex</w:t>
      </w:r>
    </w:p>
    <w:p>
      <w:r>
        <w:t xml:space="preserve">Cor: </w:t>
      </w:r>
    </w:p>
    <w:p>
      <w:r>
        <w:t>Preco: R$ 147890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