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Renegade Long. T270 1.3 TB 4x2 Flex Aut. Flex 4 portas</w:t>
      </w:r>
    </w:p>
    <w:p>
      <w:r>
        <w:t>Ano: 2024/2025</w:t>
      </w:r>
    </w:p>
    <w:p>
      <w:r>
        <w:t>KM: 17400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R$ 112890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