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ONIX HATCH 1.0 12V Flex 5p Mec. Flex 4 portas</w:t>
      </w:r>
    </w:p>
    <w:p>
      <w:r>
        <w:t>Ano: 2023/2024</w:t>
      </w:r>
    </w:p>
    <w:p>
      <w:r>
        <w:t>KM: 38342</w:t>
      </w:r>
    </w:p>
    <w:p>
      <w:r>
        <w:t>Cambio: Manual</w:t>
      </w:r>
    </w:p>
    <w:p>
      <w:r>
        <w:t>Combustivel: Flex</w:t>
      </w:r>
    </w:p>
    <w:p>
      <w:r>
        <w:t xml:space="preserve">Cor: </w:t>
      </w:r>
    </w:p>
    <w:p>
      <w:r>
        <w:t>Preco: R$ 70890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