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Classic Life/LS 1.0 VHC FlexP. 4p Flex 4 portas</w:t>
      </w:r>
    </w:p>
    <w:p>
      <w:r>
        <w:t>Ano: 2015/2016</w:t>
      </w:r>
    </w:p>
    <w:p>
      <w:r>
        <w:t>KM: 139024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R$ 36890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