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Jeep COMPASS Sport 2.0 4x4 Flex 16V Aut. Flex 4 portas</w:t>
      </w:r>
    </w:p>
    <w:p>
      <w:r>
        <w:t>Ano: 2018/2018</w:t>
      </w:r>
    </w:p>
    <w:p>
      <w:r>
        <w:t>KM: 101531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R$ 86890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