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Polo Comfort. 200 TSI 1.0 Flex 12V Aut. Flex 4 portas</w:t>
      </w:r>
    </w:p>
    <w:p>
      <w:r>
        <w:t>Ano: 2018/2018</w:t>
      </w:r>
    </w:p>
    <w:p>
      <w:r>
        <w:t>KM: 115626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R$ 71890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