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Hyundai HB20S C.Style/C.Plus 1.6 Flex 16V Aut. 4p Flex 4 portas</w:t>
      </w:r>
    </w:p>
    <w:p>
      <w:r>
        <w:t>Ano: 2019/2019</w:t>
      </w:r>
    </w:p>
    <w:p>
      <w:r>
        <w:t>KM: 90707</w:t>
      </w:r>
    </w:p>
    <w:p>
      <w:r>
        <w:t>Cambio: Automatico</w:t>
      </w:r>
    </w:p>
    <w:p>
      <w:r>
        <w:t>Combustivel: Flex</w:t>
      </w:r>
    </w:p>
    <w:p>
      <w:r>
        <w:t xml:space="preserve">Cor: </w:t>
      </w:r>
    </w:p>
    <w:p>
      <w:r>
        <w:t>Preco: R$ 71890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