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Ford KA 1.5 SE Plus 12V Flex 5p Aut. Flex 4 portas</w:t>
      </w:r>
    </w:p>
    <w:p>
      <w:r>
        <w:t>Ano: 2019/2019</w:t>
      </w:r>
    </w:p>
    <w:p>
      <w:r>
        <w:t>KM: 79001</w:t>
      </w:r>
    </w:p>
    <w:p>
      <w:r>
        <w:t>Cambio: Automatico</w:t>
      </w:r>
    </w:p>
    <w:p>
      <w:r>
        <w:t>Combustivel: Flex</w:t>
      </w:r>
    </w:p>
    <w:p>
      <w:r>
        <w:t xml:space="preserve">Cor: </w:t>
      </w:r>
    </w:p>
    <w:p>
      <w:r>
        <w:t>Preco: R$ 51890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