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VolksWagen Nivus Highline 1.0 200 TSI Flex Aut. Flex 4 portas</w:t>
      </w:r>
    </w:p>
    <w:p>
      <w:r>
        <w:t>Ano: 2022/2022</w:t>
      </w:r>
    </w:p>
    <w:p>
      <w:r>
        <w:t>KM: 57309</w:t>
      </w:r>
    </w:p>
    <w:p>
      <w:r>
        <w:t>Cambio: Automatico</w:t>
      </w:r>
    </w:p>
    <w:p>
      <w:r>
        <w:t>Combustivel: Flex</w:t>
      </w:r>
    </w:p>
    <w:p>
      <w:r>
        <w:t xml:space="preserve">Cor: </w:t>
      </w:r>
    </w:p>
    <w:p>
      <w:r>
        <w:t>Preco: R$ 110890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