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HB20 Limited 1.0 Flex 12V Mec. Flex 4 portas</w:t>
      </w:r>
    </w:p>
    <w:p>
      <w:r>
        <w:t>Ano: 2023/2024</w:t>
      </w:r>
    </w:p>
    <w:p>
      <w:r>
        <w:t>KM: 54304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R$ 72890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