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MOBI Like 1.0 Fire Flex 5p</w:t>
      </w:r>
    </w:p>
    <w:p>
      <w:r>
        <w:t>Ano: 2024</w:t>
      </w:r>
    </w:p>
    <w:p>
      <w:r>
        <w:t>KM: 37979</w:t>
      </w:r>
    </w:p>
    <w:p>
      <w:r>
        <w:t>Câmbio: Manual</w:t>
      </w:r>
    </w:p>
    <w:p>
      <w:r>
        <w:t>Combustível: Flex</w:t>
      </w:r>
    </w:p>
    <w:p>
      <w:r>
        <w:t>Cor: Branco</w:t>
      </w:r>
    </w:p>
    <w:p>
      <w:r>
        <w:t>Preço: R$ 56980</w:t>
      </w:r>
    </w:p>
    <w:p>
      <w:r>
        <w:t>Carroceria: Hatch</w:t>
      </w:r>
    </w:p>
    <w:p>
      <w:r>
        <w:t>Opcionais: Airbag motorista, Airbag passageiro, Ar-condicionado, Direção hidráulica, Freios ABS, Alarme, Travas elétricas, Vidros elétricos dianteiros</w:t>
      </w:r>
    </w:p>
    <w:p>
      <w:r>
        <w:t>[!] FOTOS EM BREVE - site ainda nao publicou fotos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