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Kwid Zen 1.0 Flex 12V 5p Mec.</w:t>
      </w:r>
    </w:p>
    <w:p>
      <w:r>
        <w:t>Ano: 2019</w:t>
      </w:r>
    </w:p>
    <w:p>
      <w:r>
        <w:t>KM: 126214</w:t>
      </w:r>
    </w:p>
    <w:p>
      <w:r>
        <w:t>Câmbio: Manual</w:t>
      </w:r>
    </w:p>
    <w:p>
      <w:r>
        <w:t>Combustível: Flex</w:t>
      </w:r>
    </w:p>
    <w:p>
      <w:r>
        <w:t>Cor: Branco</w:t>
      </w:r>
    </w:p>
    <w:p>
      <w:r>
        <w:t>Preço: R$ 37980</w:t>
      </w:r>
    </w:p>
    <w:p>
      <w:r>
        <w:t>Carroceria: Hatch</w:t>
      </w:r>
    </w:p>
    <w:p>
      <w:r>
        <w:t>Opcionais: Airbag motorista, Airbag passageiro, Ar-condicionado, Direção hidráulica, Farol de neblina,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