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Toyota RAV4 2.0 Top 4x2 16V Aut.</w:t>
      </w:r>
    </w:p>
    <w:p>
      <w:r>
        <w:t>Ano: 2018</w:t>
      </w:r>
    </w:p>
    <w:p>
      <w:r>
        <w:t>KM: 86894</w:t>
      </w:r>
    </w:p>
    <w:p>
      <w:r>
        <w:t>Câmbio: Automatico</w:t>
      </w:r>
    </w:p>
    <w:p>
      <w:r>
        <w:t>Combustível: Gasolina</w:t>
      </w:r>
    </w:p>
    <w:p>
      <w:r>
        <w:t>Cor: Prata</w:t>
      </w:r>
    </w:p>
    <w:p>
      <w:r>
        <w:t>Preço: R$ 119980</w:t>
      </w:r>
    </w:p>
    <w:p>
      <w:r>
        <w:t>Carroceria: SUV / Utilitário Esportivo</w:t>
      </w:r>
    </w:p>
    <w:p>
      <w:r>
        <w:t>Opcionais: Airbag motorista, Airbag passageiro, Ar-condicionado, Direção hidráulica, Farol de neblina, Freios ABS, Teto solar, Alarme, Travas elétricas, Vidros elétricos dianteiros</w:t>
      </w:r>
    </w:p>
    <w:p>
      <w:r>
        <w:t>[!] FOTOS EM BREVE - site ainda nao publicou fotos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