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Toyota Corolla XEi 2.0 Flex 16V Aut.</w:t>
      </w:r>
    </w:p>
    <w:p>
      <w:r>
        <w:t>Ano: 2023</w:t>
      </w:r>
    </w:p>
    <w:p>
      <w:r>
        <w:t>KM: 76658</w:t>
      </w:r>
    </w:p>
    <w:p>
      <w:r>
        <w:t>Câmbio: Automatico</w:t>
      </w:r>
    </w:p>
    <w:p>
      <w:r>
        <w:t>Combustível: Flex</w:t>
      </w:r>
    </w:p>
    <w:p>
      <w:r>
        <w:t>Cor: Branco</w:t>
      </w:r>
    </w:p>
    <w:p>
      <w:r>
        <w:t>Preço: R$ 129980</w:t>
      </w:r>
    </w:p>
    <w:p>
      <w:r>
        <w:t>Carroceria: Sedã</w:t>
      </w:r>
    </w:p>
    <w:p>
      <w:r>
        <w:t>Opcionais: Airbag motorista, Airbag passageiro, Ar-condicionado, Direção hidráulica, Farol de neblina, Freios ABS,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