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VolksWagen Virtus Comfort. 200 TSI 1.0 Flex 12V Aut.</w:t>
      </w:r>
    </w:p>
    <w:p>
      <w:r>
        <w:t>Ano: 2024</w:t>
      </w:r>
    </w:p>
    <w:p>
      <w:r>
        <w:t>KM: 83608</w:t>
      </w:r>
    </w:p>
    <w:p>
      <w:r>
        <w:t>Câmbio: Automatico</w:t>
      </w:r>
    </w:p>
    <w:p>
      <w:r>
        <w:t>Combustível: Flex</w:t>
      </w:r>
    </w:p>
    <w:p>
      <w:r>
        <w:t>Cor: Cinza</w:t>
      </w:r>
    </w:p>
    <w:p>
      <w:r>
        <w:t>Preço: R$ 105980</w:t>
      </w:r>
    </w:p>
    <w:p>
      <w:r>
        <w:t>Carroceria: Sedã</w:t>
      </w:r>
    </w:p>
    <w:p>
      <w:r>
        <w:t>Opcionais: Airbag motorista, Airbag passageiro, Ar-condicionado, Direção hidráulica, Freios ABS, Alarme, Travas elétricas, Vidros elétricos dianteiros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