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TAOS Highline 1.4 250 TSI Flex Aut. Flex</w:t>
      </w:r>
    </w:p>
    <w:p>
      <w:r>
        <w:t>Ano: 2022</w:t>
      </w:r>
    </w:p>
    <w:p>
      <w:r>
        <w:t>KM: 70058</w:t>
      </w:r>
    </w:p>
    <w:p>
      <w:r>
        <w:t>Câmbio: Automatico</w:t>
      </w:r>
    </w:p>
    <w:p>
      <w:r>
        <w:t>Combustível: Flex</w:t>
      </w:r>
    </w:p>
    <w:p>
      <w:r>
        <w:t>Cor: Branco</w:t>
      </w:r>
    </w:p>
    <w:p>
      <w:r>
        <w:t>Preço: R$ 133980</w:t>
      </w:r>
    </w:p>
    <w:p>
      <w:r>
        <w:t>Carroceria: SUV / Utilitário Esportivo</w:t>
      </w:r>
    </w:p>
    <w:p>
      <w:r>
        <w:t>Opcionais: Airbag motorista, Airbag passageiro, Ar-condicionado, Direção elétrica, Freios ABS, Alarme, Travas elétricas, Turbo,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