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Toro Freedom 1.8 16V Flex Aut. Flex</w:t>
      </w:r>
    </w:p>
    <w:p>
      <w:r>
        <w:t>Ano: 2019</w:t>
      </w:r>
    </w:p>
    <w:p>
      <w:r>
        <w:t>KM: 118953</w:t>
      </w:r>
    </w:p>
    <w:p>
      <w:r>
        <w:t>Câmbio: Automatico</w:t>
      </w:r>
    </w:p>
    <w:p>
      <w:r>
        <w:t>Combustível: Flex</w:t>
      </w:r>
    </w:p>
    <w:p>
      <w:r>
        <w:t>Cor: Branco</w:t>
      </w:r>
    </w:p>
    <w:p>
      <w:r>
        <w:t>Preço: R$ 91980</w:t>
      </w:r>
    </w:p>
    <w:p>
      <w:r>
        <w:t>Carroceria: Hatch</w:t>
      </w:r>
    </w:p>
    <w:p>
      <w:r>
        <w:t>Opcionais: Airbag motorista, Airbag passageiro, Ar-condicionado, Direção hidráulica, Farol de neblina, Freios ABS, Alarme, Travas elétricas,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