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GWM Tank 300 2.0 16V AWD Aut. (Hibrido)</w:t>
      </w:r>
    </w:p>
    <w:p>
      <w:r>
        <w:t>Ano: 2026</w:t>
      </w:r>
    </w:p>
    <w:p>
      <w:r>
        <w:t>KM: 2576</w:t>
      </w:r>
    </w:p>
    <w:p>
      <w:r>
        <w:t>Câmbio: Automatico</w:t>
      </w:r>
    </w:p>
    <w:p>
      <w:r>
        <w:t>Combustível: Hibrido</w:t>
      </w:r>
    </w:p>
    <w:p>
      <w:r>
        <w:t>Cor: Preto</w:t>
      </w:r>
    </w:p>
    <w:p>
      <w:r>
        <w:t>Preço: R$ 359000</w:t>
      </w:r>
    </w:p>
    <w:p>
      <w:r>
        <w:t>Carroceria: SUV / Utilitário Esportivo</w:t>
      </w:r>
    </w:p>
    <w:p>
      <w:r>
        <w:t>Opcionais: Airbag motorista, Airbag passageiro, Ar-condicionado, Direção elétrica, Farol de neblina, Freios ABS, Teto solar, Alarme, Travas elétricas, Vidros elétricos dianteiros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