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FOTON TUNLAND V9 2.0 4x4 TB Diesel Aut. (Hibrido) Diesel</w:t>
      </w:r>
    </w:p>
    <w:p>
      <w:r>
        <w:t>Ano: 2025</w:t>
      </w:r>
    </w:p>
    <w:p>
      <w:r>
        <w:t>KM: 5165</w:t>
      </w:r>
    </w:p>
    <w:p>
      <w:r>
        <w:t>Câmbio: Automatico</w:t>
      </w:r>
    </w:p>
    <w:p>
      <w:r>
        <w:t>Combustível: Diesel</w:t>
      </w:r>
    </w:p>
    <w:p>
      <w:r>
        <w:t>Cor: Cinza</w:t>
      </w:r>
    </w:p>
    <w:p>
      <w:r>
        <w:t>Preço: R$ 289000</w:t>
      </w:r>
    </w:p>
    <w:p>
      <w:r>
        <w:t>Carroceria: Picapes</w:t>
      </w:r>
    </w:p>
    <w:p>
      <w:r>
        <w:t>Opcionais: Airbag motorista, Airbag passageiro, Ar-condicionado, Direção elétrica, Farol de neblina, Freios ABS, Teto solar, Alarme, Travas elétricas, Turbo, Vidros elétricos dianteiros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