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MOBI LIKE 1.0 Fire Flex 5p. Flex 4 portas, câmbio Manual em Uberlândia</w:t>
      </w:r>
    </w:p>
    <w:p>
      <w:r>
        <w:t>Ano: 2023/2024</w:t>
      </w:r>
    </w:p>
    <w:p>
      <w:r>
        <w:t>KM: 33655</w:t>
      </w:r>
    </w:p>
    <w:p>
      <w:r>
        <w:t>Câmbio: Manual</w:t>
      </w:r>
    </w:p>
    <w:p>
      <w:r>
        <w:t>Combustível: Flex</w:t>
      </w:r>
    </w:p>
    <w:p>
      <w:r>
        <w:t xml:space="preserve">Cor: </w:t>
      </w:r>
    </w:p>
    <w:p>
      <w:r>
        <w:t>Preço: R$ 56980.00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