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Chevrolet ONIX HATCH LT 1.0 12V Flex 5p Mec. Flex 4 portas, câmbio Manual em Uberlândia</w:t>
      </w:r>
    </w:p>
    <w:p>
      <w:r>
        <w:t>Ano: 2020/2021</w:t>
      </w:r>
    </w:p>
    <w:p>
      <w:r>
        <w:t>KM: 67854</w:t>
      </w:r>
    </w:p>
    <w:p>
      <w:r>
        <w:t>Câmbio: Manual</w:t>
      </w:r>
    </w:p>
    <w:p>
      <w:r>
        <w:t>Combustível: Flex</w:t>
      </w:r>
    </w:p>
    <w:p>
      <w:r>
        <w:t xml:space="preserve">Cor: </w:t>
      </w:r>
    </w:p>
    <w:p>
      <w:r>
        <w:t>Preço: R$ 61980.00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