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Honda CITY Sedan EXL 1.5 Flex 16V 4p Aut. Flex 4 portas, câmbio Automático em Uberlândia</w:t>
      </w:r>
    </w:p>
    <w:p>
      <w:r>
        <w:t>Ano: 2016/2016</w:t>
      </w:r>
    </w:p>
    <w:p>
      <w:r>
        <w:t>KM: 113344</w:t>
      </w:r>
    </w:p>
    <w:p>
      <w:r>
        <w:t>Câmbio: Automatico</w:t>
      </w:r>
    </w:p>
    <w:p>
      <w:r>
        <w:t>Combustível: Flex</w:t>
      </w:r>
    </w:p>
    <w:p>
      <w:r>
        <w:t xml:space="preserve">Cor: </w:t>
      </w:r>
    </w:p>
    <w:p>
      <w:r>
        <w:t>Preço: R$ 73980.00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