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Renault Kardian Evolut. Flex 1.0 TB 12V 5p Aut. Flex 4 portas, câmbio Automático em Uberlândia</w:t>
      </w:r>
    </w:p>
    <w:p>
      <w:r>
        <w:t>Ano: 2025/2025</w:t>
      </w:r>
    </w:p>
    <w:p>
      <w:r>
        <w:t>KM: 12541</w:t>
      </w:r>
    </w:p>
    <w:p>
      <w:r>
        <w:t>Câmbio: Automatico</w:t>
      </w:r>
    </w:p>
    <w:p>
      <w:r>
        <w:t>Combustível: Flex</w:t>
      </w:r>
    </w:p>
    <w:p>
      <w:r>
        <w:t xml:space="preserve">Cor: </w:t>
      </w:r>
    </w:p>
    <w:p>
      <w:r>
        <w:t>Preço: R$ 97980.00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