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ONIX HATCH LT 1.4 8V FlexPower 5p Mec. Flex 4 portas, câmbio Manual em Uberlândia</w:t>
      </w:r>
    </w:p>
    <w:p>
      <w:r>
        <w:t>Ano: 2016/2016</w:t>
      </w:r>
    </w:p>
    <w:p>
      <w:r>
        <w:t>KM: 113833</w:t>
      </w:r>
    </w:p>
    <w:p>
      <w:r>
        <w:t>Câmbio: Manual</w:t>
      </w:r>
    </w:p>
    <w:p>
      <w:r>
        <w:t>Combustível: Flex</w:t>
      </w:r>
    </w:p>
    <w:p>
      <w:r>
        <w:t xml:space="preserve">Cor: </w:t>
      </w:r>
    </w:p>
    <w:p>
      <w:r>
        <w:t>Preço: R$ 53980.00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