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ARGO DRIVE 1.0 6V Flex Flex 4 portas, câmbio Manual em Uberlândia</w:t>
      </w:r>
    </w:p>
    <w:p>
      <w:r>
        <w:t>Ano: 2025/2025</w:t>
      </w:r>
    </w:p>
    <w:p>
      <w:r>
        <w:t>KM: 44495</w:t>
      </w:r>
    </w:p>
    <w:p>
      <w:r>
        <w:t>Câmbio: Manual</w:t>
      </w:r>
    </w:p>
    <w:p>
      <w:r>
        <w:t>Combustível: Flex</w:t>
      </w:r>
    </w:p>
    <w:p>
      <w:r>
        <w:t xml:space="preserve">Cor: </w:t>
      </w:r>
    </w:p>
    <w:p>
      <w:r>
        <w:t>Preço: R$ 72980.00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