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CHERY TIGGO8 Gasolina 4 portas, câmbio Automático em Uberlândia</w:t>
      </w:r>
    </w:p>
    <w:p>
      <w:r>
        <w:t>Ano: 2020/2021</w:t>
      </w:r>
    </w:p>
    <w:p>
      <w:r>
        <w:t>KM: 61669</w:t>
      </w:r>
    </w:p>
    <w:p>
      <w:r>
        <w:t>Câmbio: Automatico</w:t>
      </w:r>
    </w:p>
    <w:p>
      <w:r>
        <w:t>Combustível: Gasolina</w:t>
      </w:r>
    </w:p>
    <w:p>
      <w:r>
        <w:t xml:space="preserve">Cor: </w:t>
      </w:r>
    </w:p>
    <w:p>
      <w:r>
        <w:t>Preço: R$ 125980.00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