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GWM Tank 300 2.0 16V AWD Aut.(Hibrido) Gasolina e Elétrico</w:t>
      </w:r>
    </w:p>
    <w:p>
      <w:r>
        <w:t>Ano: 2025/2026</w:t>
      </w:r>
    </w:p>
    <w:p>
      <w:r>
        <w:t>KM: 0</w:t>
      </w:r>
    </w:p>
    <w:p>
      <w:r>
        <w:t>Câmbio: Automatico</w:t>
      </w:r>
    </w:p>
    <w:p>
      <w:r>
        <w:t>Combustível: Gasolina</w:t>
      </w:r>
    </w:p>
    <w:p>
      <w:r>
        <w:t>Cor: Prata</w:t>
      </w:r>
    </w:p>
    <w:p>
      <w:r>
        <w:t>Preço: R$ 359000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