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✅ Volkswagen Fusca 1300 Gasolina</w:t>
      </w:r>
    </w:p>
    <w:p>
      <w:r>
        <w:t>Ano: 1983/1983</w:t>
      </w:r>
    </w:p>
    <w:p>
      <w:r>
        <w:t>KM: 0</w:t>
      </w:r>
    </w:p>
    <w:p>
      <w:r>
        <w:t>Câmbio: Manual</w:t>
      </w:r>
    </w:p>
    <w:p>
      <w:r>
        <w:t>Combustível: Gasolina</w:t>
      </w:r>
    </w:p>
    <w:p>
      <w:r>
        <w:t>Cor: Cinza</w:t>
      </w:r>
    </w:p>
    <w:p>
      <w:r>
        <w:t>Preço: R$ 35000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