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Caoa Chery/Chery QQ 1.0 ACT FL 12V/1.0 12V Flex 5p Flex</w:t>
      </w:r>
    </w:p>
    <w:p>
      <w:r>
        <w:t>Ano: 2017/2018</w:t>
      </w:r>
    </w:p>
    <w:p>
      <w:r>
        <w:t>KM: 80879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R$ 35980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