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Saveiro Robust 1.6 Total Flex 16V Flex</w:t>
      </w:r>
    </w:p>
    <w:p>
      <w:r>
        <w:t>Ano: 2024/2024</w:t>
      </w:r>
    </w:p>
    <w:p>
      <w:r>
        <w:t>KM: 45661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R$ 76980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