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✅ Chevrolet CRUZE LT 1.8 16V FlexPower 4p Mec. Flex</w:t>
      </w:r>
    </w:p>
    <w:p>
      <w:r>
        <w:t>Ano: 2012/2012</w:t>
      </w:r>
    </w:p>
    <w:p>
      <w:r>
        <w:t>KM: 151772</w:t>
      </w:r>
    </w:p>
    <w:p>
      <w:r>
        <w:t>Câmbio: Manual</w:t>
      </w:r>
    </w:p>
    <w:p>
      <w:r>
        <w:t>Combustível: Flex</w:t>
      </w:r>
    </w:p>
    <w:p>
      <w:r>
        <w:t>Cor: Prata</w:t>
      </w:r>
    </w:p>
    <w:p>
      <w:r>
        <w:t>Preço: R$ 53980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