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Fiat Strada Endurance 1.4 Flex 8V CS Plus Flex</w:t>
      </w:r>
    </w:p>
    <w:p>
      <w:r>
        <w:t>Ano: 2020/2021</w:t>
      </w:r>
    </w:p>
    <w:p>
      <w:r>
        <w:t>KM: 92762</w:t>
      </w:r>
    </w:p>
    <w:p>
      <w:r>
        <w:t>Câmbio: Manual</w:t>
      </w:r>
    </w:p>
    <w:p>
      <w:r>
        <w:t>Combustível: Flex</w:t>
      </w:r>
    </w:p>
    <w:p>
      <w:r>
        <w:t>Cor: Prata</w:t>
      </w:r>
    </w:p>
    <w:p>
      <w:r>
        <w:t>Preço: R$ 67980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