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Jeep COMPASS LIMITED 2.0 4x4 Diesel 16V Aut. Diesel</w:t>
      </w:r>
    </w:p>
    <w:p>
      <w:r>
        <w:t>Ano: 2018/2018</w:t>
      </w:r>
    </w:p>
    <w:p>
      <w:r>
        <w:t>KM: 119511</w:t>
      </w:r>
    </w:p>
    <w:p>
      <w:r>
        <w:t>Câmbio: Automatico</w:t>
      </w:r>
    </w:p>
    <w:p>
      <w:r>
        <w:t>Combustível: Diesel</w:t>
      </w:r>
    </w:p>
    <w:p>
      <w:r>
        <w:t>Cor: Prata</w:t>
      </w:r>
    </w:p>
    <w:p>
      <w:r>
        <w:t>Preço: R$ 99980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