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CRONOS DRIVE 1.3 8V Flex Aut. Flex</w:t>
      </w:r>
    </w:p>
    <w:p>
      <w:r>
        <w:t>Ano: 2023/2023</w:t>
      </w:r>
    </w:p>
    <w:p>
      <w:r>
        <w:t>KM: 52518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R$ 80980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