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Fiorino Endurance EVO 1.4 Flex 8V 2p Flex</w:t>
      </w:r>
    </w:p>
    <w:p>
      <w:r>
        <w:t>Ano: 2022/2023</w:t>
      </w:r>
    </w:p>
    <w:p>
      <w:r>
        <w:t>KM: 88541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R$ 83980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