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RAM RAMPAGE LARAMIE 2.0 TB CD 4X4 Die. Aut. Diesel</w:t>
      </w:r>
    </w:p>
    <w:p>
      <w:r>
        <w:t>Ano: 2024/2024</w:t>
      </w:r>
    </w:p>
    <w:p>
      <w:r>
        <w:t>KM: 51432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R$ 195980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