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Gol 1.6 MSI Flex 8V 5p Flex</w:t>
      </w:r>
    </w:p>
    <w:p>
      <w:r>
        <w:t>Ano: 2021/2022</w:t>
      </w:r>
    </w:p>
    <w:p>
      <w:r>
        <w:t>KM: 78787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R$ 58980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