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Peugeot 208 Allure 1.6 Flex 16V 5p Aut. Flex</w:t>
      </w:r>
    </w:p>
    <w:p>
      <w:r>
        <w:t>Ano: 2016/2017</w:t>
      </w:r>
    </w:p>
    <w:p>
      <w:r>
        <w:t>KM: 121517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R$ 54980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