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VOYAGE 1.0/1.0 City Mi Total Flex 8V 4p Flex</w:t>
      </w:r>
    </w:p>
    <w:p>
      <w:r>
        <w:t>Ano: 2013/2014</w:t>
      </w:r>
    </w:p>
    <w:p>
      <w:r>
        <w:t>KM: 162265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R$ 39980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