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S10 Pick-Up Midnight 2.8 4x4 CD Dies Aut Diesel</w:t>
      </w:r>
    </w:p>
    <w:p>
      <w:r>
        <w:t>Ano: 2023/2024</w:t>
      </w:r>
    </w:p>
    <w:p>
      <w:r>
        <w:t>KM: 102000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R$ 189980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