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Polo Comfortline TSI 1.0 Flex 12V Aut. Flex</w:t>
      </w:r>
    </w:p>
    <w:p>
      <w:r>
        <w:t>Ano: 2024/2024</w:t>
      </w:r>
    </w:p>
    <w:p>
      <w:r>
        <w:t>KM: 66583</w:t>
      </w:r>
    </w:p>
    <w:p>
      <w:r>
        <w:t>Câmbio: Automatico</w:t>
      </w:r>
    </w:p>
    <w:p>
      <w:r>
        <w:t>Combustível: Flex</w:t>
      </w:r>
    </w:p>
    <w:p>
      <w:r>
        <w:t>Cor: Prata</w:t>
      </w:r>
    </w:p>
    <w:p>
      <w:r>
        <w:t>Preço: R$ 89980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