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S10 Pick-Up Midnight 2.8 4x4 CD Dies Aut Diesel</w:t>
      </w:r>
    </w:p>
    <w:p>
      <w:r>
        <w:t>Ano: 2023/2024</w:t>
      </w:r>
    </w:p>
    <w:p>
      <w:r>
        <w:t>KM: 32945</w:t>
      </w:r>
    </w:p>
    <w:p>
      <w:r>
        <w:t>Câmbio: Automatico</w:t>
      </w:r>
    </w:p>
    <w:p>
      <w:r>
        <w:t>Combustível: Diesel</w:t>
      </w:r>
    </w:p>
    <w:p>
      <w:r>
        <w:t>Cor: Prata</w:t>
      </w:r>
    </w:p>
    <w:p>
      <w:r>
        <w:t>Preço: R$ 199980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