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Land Rover Discovery4 SE 3.0 4x4 TDV6/SDV6 Die.Aut. Diesel</w:t>
      </w:r>
    </w:p>
    <w:p>
      <w:r>
        <w:t>Ano: 2015/2016</w:t>
      </w:r>
    </w:p>
    <w:p>
      <w:r>
        <w:t>KM: 187340</w:t>
      </w:r>
    </w:p>
    <w:p>
      <w:r>
        <w:t>Câmbio: Automatico</w:t>
      </w:r>
    </w:p>
    <w:p>
      <w:r>
        <w:t>Combustível: Diesel</w:t>
      </w:r>
    </w:p>
    <w:p>
      <w:r>
        <w:t>Cor: Prata</w:t>
      </w:r>
    </w:p>
    <w:p>
      <w:r>
        <w:t>Preço: R$ 149980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